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charcters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order    </w:t>
      </w:r>
      <w:r>
        <w:t xml:space="preserve">   confidant    </w:t>
      </w:r>
      <w:r>
        <w:t xml:space="preserve">   peace    </w:t>
      </w:r>
      <w:r>
        <w:t xml:space="preserve">   sarcastic    </w:t>
      </w:r>
      <w:r>
        <w:t xml:space="preserve">   playful    </w:t>
      </w:r>
      <w:r>
        <w:t xml:space="preserve">   Wild    </w:t>
      </w:r>
      <w:r>
        <w:t xml:space="preserve">   Grounded    </w:t>
      </w:r>
      <w:r>
        <w:t xml:space="preserve">   naive    </w:t>
      </w:r>
      <w:r>
        <w:t xml:space="preserve">   friends    </w:t>
      </w:r>
      <w:r>
        <w:t xml:space="preserve">   quick witted    </w:t>
      </w:r>
      <w:r>
        <w:t xml:space="preserve">   intelligent    </w:t>
      </w:r>
      <w:r>
        <w:t xml:space="preserve">   Intense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charcters</dc:title>
  <dcterms:created xsi:type="dcterms:W3CDTF">2021-10-11T15:47:25Z</dcterms:created>
  <dcterms:modified xsi:type="dcterms:W3CDTF">2021-10-11T15:47:25Z</dcterms:modified>
</cp:coreProperties>
</file>