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STAR CROSSED LOVERS    </w:t>
      </w:r>
      <w:r>
        <w:t xml:space="preserve">   BENVLIO    </w:t>
      </w:r>
      <w:r>
        <w:t xml:space="preserve">   MURDERER    </w:t>
      </w:r>
      <w:r>
        <w:t xml:space="preserve">   FRIAR LAURENCE    </w:t>
      </w:r>
      <w:r>
        <w:t xml:space="preserve">   FAMILY FEUD    </w:t>
      </w:r>
      <w:r>
        <w:t xml:space="preserve">   CAPULET    </w:t>
      </w:r>
      <w:r>
        <w:t xml:space="preserve">   MONTAGUE    </w:t>
      </w:r>
      <w:r>
        <w:t xml:space="preserve">   EAGER    </w:t>
      </w:r>
      <w:r>
        <w:t xml:space="preserve">   SUICIDE    </w:t>
      </w:r>
      <w:r>
        <w:t xml:space="preserve">   HUSBAND    </w:t>
      </w:r>
      <w:r>
        <w:t xml:space="preserve">   HATE    </w:t>
      </w:r>
      <w:r>
        <w:t xml:space="preserve">   VIOLENCE    </w:t>
      </w:r>
      <w:r>
        <w:t xml:space="preserve">   LOVE    </w:t>
      </w:r>
      <w:r>
        <w:t xml:space="preserve">   SECRECY    </w:t>
      </w:r>
      <w:r>
        <w:t xml:space="preserve">   MARRIAGE    </w:t>
      </w:r>
      <w:r>
        <w:t xml:space="preserve">   DEATH    </w:t>
      </w:r>
      <w:r>
        <w:t xml:space="preserve">   LOVERS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</dc:title>
  <dcterms:created xsi:type="dcterms:W3CDTF">2021-10-11T15:44:55Z</dcterms:created>
  <dcterms:modified xsi:type="dcterms:W3CDTF">2021-10-11T15:44:55Z</dcterms:modified>
</cp:coreProperties>
</file>