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n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hangman’s noose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address a servant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salted fish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causing bitterness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n Juliet </dc:title>
  <dcterms:created xsi:type="dcterms:W3CDTF">2021-10-11T15:47:54Z</dcterms:created>
  <dcterms:modified xsi:type="dcterms:W3CDTF">2021-10-11T15:47:54Z</dcterms:modified>
</cp:coreProperties>
</file>