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und Julia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BRIEF    </w:t>
      </w:r>
      <w:r>
        <w:t xml:space="preserve">   SCHEINTOD    </w:t>
      </w:r>
      <w:r>
        <w:t xml:space="preserve">   GIFT    </w:t>
      </w:r>
      <w:r>
        <w:t xml:space="preserve">   MORD    </w:t>
      </w:r>
      <w:r>
        <w:t xml:space="preserve">   TOD    </w:t>
      </w:r>
      <w:r>
        <w:t xml:space="preserve">   LEIDENSCHAFT    </w:t>
      </w:r>
      <w:r>
        <w:t xml:space="preserve">   TRAGOEDIE    </w:t>
      </w:r>
      <w:r>
        <w:t xml:space="preserve">   LIEBE    </w:t>
      </w:r>
      <w:r>
        <w:t xml:space="preserve">   JULIA    </w:t>
      </w:r>
      <w:r>
        <w:t xml:space="preserve">   ROMEO    </w:t>
      </w:r>
      <w:r>
        <w:t xml:space="preserve">   KATASTROPHE    </w:t>
      </w:r>
      <w:r>
        <w:t xml:space="preserve">   BENVOLIO    </w:t>
      </w:r>
      <w:r>
        <w:t xml:space="preserve">   VERBANNUNG    </w:t>
      </w:r>
      <w:r>
        <w:t xml:space="preserve">   FAMILIENSTREIT    </w:t>
      </w:r>
      <w:r>
        <w:t xml:space="preserve">   CAPULET    </w:t>
      </w:r>
      <w:r>
        <w:t xml:space="preserve">   KAMPF    </w:t>
      </w:r>
      <w:r>
        <w:t xml:space="preserve">   HOCHZEIT    </w:t>
      </w:r>
      <w:r>
        <w:t xml:space="preserve">   MONTAGUE    </w:t>
      </w:r>
      <w:r>
        <w:t xml:space="preserve">   PARIS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und Julia</dc:title>
  <dcterms:created xsi:type="dcterms:W3CDTF">2021-10-11T15:47:46Z</dcterms:created>
  <dcterms:modified xsi:type="dcterms:W3CDTF">2021-10-11T15:47:46Z</dcterms:modified>
</cp:coreProperties>
</file>