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label    </w:t>
      </w:r>
      <w:r>
        <w:t xml:space="preserve">   mixtape    </w:t>
      </w:r>
      <w:r>
        <w:t xml:space="preserve">   hiphop    </w:t>
      </w:r>
      <w:r>
        <w:t xml:space="preserve">   album    </w:t>
      </w:r>
      <w:r>
        <w:t xml:space="preserve">   actor    </w:t>
      </w:r>
      <w:r>
        <w:t xml:space="preserve">   model    </w:t>
      </w:r>
      <w:r>
        <w:t xml:space="preserve">   apper    </w:t>
      </w:r>
      <w:r>
        <w:t xml:space="preserve">   tour    </w:t>
      </w:r>
      <w:r>
        <w:t xml:space="preserve">   movies    </w:t>
      </w:r>
      <w:r>
        <w:t xml:space="preserve">   siblings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Romeo's Word Search</dc:title>
  <dcterms:created xsi:type="dcterms:W3CDTF">2021-10-11T15:47:40Z</dcterms:created>
  <dcterms:modified xsi:type="dcterms:W3CDTF">2021-10-11T15:47:40Z</dcterms:modified>
</cp:coreProperties>
</file>