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Romer y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darkly theatening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curse (here, much milder)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good-for-nothing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of cats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Perhaps, indecent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chaser of wowen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malicious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out, imagine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selfish one, miser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vigorous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tiring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Romer y Juliet</dc:title>
  <dcterms:created xsi:type="dcterms:W3CDTF">2021-10-11T15:46:42Z</dcterms:created>
  <dcterms:modified xsi:type="dcterms:W3CDTF">2021-10-11T15:46:42Z</dcterms:modified>
</cp:coreProperties>
</file>