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Romero Britto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ABSTRACT    </w:t>
      </w:r>
      <w:r>
        <w:t xml:space="preserve">   CREATIVITY    </w:t>
      </w:r>
      <w:r>
        <w:t xml:space="preserve">   ROMERO    </w:t>
      </w:r>
      <w:r>
        <w:t xml:space="preserve">   RECIFE    </w:t>
      </w:r>
      <w:r>
        <w:t xml:space="preserve">   POSITIVE    </w:t>
      </w:r>
      <w:r>
        <w:t xml:space="preserve">   HOPE    </w:t>
      </w:r>
      <w:r>
        <w:t xml:space="preserve">   HAPPINESS    </w:t>
      </w:r>
      <w:r>
        <w:t xml:space="preserve">   GEOMETRIC    </w:t>
      </w:r>
      <w:r>
        <w:t xml:space="preserve">   DREAMS    </w:t>
      </w:r>
      <w:r>
        <w:t xml:space="preserve">   COLORFUL    </w:t>
      </w:r>
      <w:r>
        <w:t xml:space="preserve">   BRAZIL    </w:t>
      </w:r>
      <w:r>
        <w:t xml:space="preserve">   ARTIST    </w:t>
      </w:r>
      <w:r>
        <w:t xml:space="preserve">   POP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Romero Britto </dc:title>
  <dcterms:created xsi:type="dcterms:W3CDTF">2021-10-11T15:47:51Z</dcterms:created>
  <dcterms:modified xsi:type="dcterms:W3CDTF">2021-10-11T15:47:51Z</dcterms:modified>
</cp:coreProperties>
</file>