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Romero Britto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colour can't be mixed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or dark is known as...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this to check complimentary colours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 or thin? Straight or curved?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artist's first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artist's second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or dislike? You are giving your...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colour can be mixed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shape did you analyse?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Colours that can be light and dark are called...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Romero Britto Crossword</dc:title>
  <dcterms:created xsi:type="dcterms:W3CDTF">2021-10-11T15:48:13Z</dcterms:created>
  <dcterms:modified xsi:type="dcterms:W3CDTF">2021-10-11T15:48:13Z</dcterms:modified>
</cp:coreProperties>
</file>