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Rome's Beginnings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where Romeis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in which its citizens vote for its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moutain range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for the Roman army to travel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built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 has seven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mountain range that runs the length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greatly influenced Roman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Roman's army was divided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Rome's Beginnings</dc:title>
  <dcterms:created xsi:type="dcterms:W3CDTF">2021-10-11T15:44:14Z</dcterms:created>
  <dcterms:modified xsi:type="dcterms:W3CDTF">2021-10-11T15:44:14Z</dcterms:modified>
</cp:coreProperties>
</file>