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Ríomhairí agus an tIdirlíon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eipeasóid    </w:t>
      </w:r>
      <w:r>
        <w:t xml:space="preserve">   cluichíocht    </w:t>
      </w:r>
      <w:r>
        <w:t xml:space="preserve">   blag    </w:t>
      </w:r>
      <w:r>
        <w:t xml:space="preserve">   nuacht    </w:t>
      </w:r>
      <w:r>
        <w:t xml:space="preserve">   ar líne    </w:t>
      </w:r>
      <w:r>
        <w:t xml:space="preserve">   cuntas    </w:t>
      </w:r>
      <w:r>
        <w:t xml:space="preserve">   leathanach    </w:t>
      </w:r>
      <w:r>
        <w:t xml:space="preserve">   suíomh    </w:t>
      </w:r>
      <w:r>
        <w:t xml:space="preserve">   mall    </w:t>
      </w:r>
      <w:r>
        <w:t xml:space="preserve">   tapa    </w:t>
      </w:r>
      <w:r>
        <w:t xml:space="preserve">   banda leathan    </w:t>
      </w:r>
      <w:r>
        <w:t xml:space="preserve">   idirlíon    </w:t>
      </w:r>
      <w:r>
        <w:t xml:space="preserve">   fón cliste    </w:t>
      </w:r>
      <w:r>
        <w:t xml:space="preserve">   fáibléad    </w:t>
      </w:r>
      <w:r>
        <w:t xml:space="preserve">   táibléad    </w:t>
      </w:r>
      <w:r>
        <w:t xml:space="preserve">   ríomhaire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Ríomhairí agus an tIdirlíon</dc:title>
  <dcterms:created xsi:type="dcterms:W3CDTF">2021-10-11T15:36:42Z</dcterms:created>
  <dcterms:modified xsi:type="dcterms:W3CDTF">2021-10-11T15:36:42Z</dcterms:modified>
</cp:coreProperties>
</file>