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Romiette &amp; Julio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Silence    </w:t>
      </w:r>
      <w:r>
        <w:t xml:space="preserve">   Soft    </w:t>
      </w:r>
      <w:r>
        <w:t xml:space="preserve">   Understand    </w:t>
      </w:r>
      <w:r>
        <w:t xml:space="preserve">   Cappelle    </w:t>
      </w:r>
      <w:r>
        <w:t xml:space="preserve">   Slips    </w:t>
      </w:r>
      <w:r>
        <w:t xml:space="preserve">   Swimming    </w:t>
      </w:r>
      <w:r>
        <w:t xml:space="preserve">   Outspoken    </w:t>
      </w:r>
      <w:r>
        <w:t xml:space="preserve">   Dreams    </w:t>
      </w:r>
      <w:r>
        <w:t xml:space="preserve">   Anticipation    </w:t>
      </w:r>
      <w:r>
        <w:t xml:space="preserve">   Journal    </w:t>
      </w:r>
      <w:r>
        <w:t xml:space="preserve">   Fear    </w:t>
      </w:r>
      <w:r>
        <w:t xml:space="preserve">   Frightening    </w:t>
      </w:r>
      <w:r>
        <w:t xml:space="preserve">   Water    </w:t>
      </w:r>
      <w:r>
        <w:t xml:space="preserve">   Struggled    </w:t>
      </w:r>
      <w:r>
        <w:t xml:space="preserve">   Julio    </w:t>
      </w:r>
      <w:r>
        <w:t xml:space="preserve">   Romiette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Romiette &amp; Julio</dc:title>
  <dcterms:created xsi:type="dcterms:W3CDTF">2021-10-11T15:47:52Z</dcterms:created>
  <dcterms:modified xsi:type="dcterms:W3CDTF">2021-10-11T15:47:52Z</dcterms:modified>
</cp:coreProperties>
</file>