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Romiette and Julio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Tall, black, 16, and free-spirited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growing or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Tall, strong, hispanic, open-minded and is from Corpus Christi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gang who threatened Romiette and Julio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starting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Julio's friends with the many colors in his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Showing a scene of shame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Romiette 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it was when the story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story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Romiette's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Romi's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the gang that messes with Romi and Julio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slow decline in strength, power,or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Romiette and Julio</dc:title>
  <dcterms:created xsi:type="dcterms:W3CDTF">2021-10-11T15:47:40Z</dcterms:created>
  <dcterms:modified xsi:type="dcterms:W3CDTF">2021-10-11T15:47:40Z</dcterms:modified>
</cp:coreProperties>
</file>