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Romiette and Julio Ch.1-7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ebbed    </w:t>
      </w:r>
      <w:r>
        <w:t xml:space="preserve">   cloak    </w:t>
      </w:r>
      <w:r>
        <w:t xml:space="preserve">   jostling    </w:t>
      </w:r>
      <w:r>
        <w:t xml:space="preserve">   decals    </w:t>
      </w:r>
      <w:r>
        <w:t xml:space="preserve">   spurted    </w:t>
      </w:r>
      <w:r>
        <w:t xml:space="preserve">   sprawl    </w:t>
      </w:r>
      <w:r>
        <w:t xml:space="preserve">   sloshed    </w:t>
      </w:r>
      <w:r>
        <w:t xml:space="preserve">   incredulously    </w:t>
      </w:r>
      <w:r>
        <w:t xml:space="preserve">   raggedy    </w:t>
      </w:r>
      <w:r>
        <w:t xml:space="preserve">   barren    </w:t>
      </w:r>
      <w:r>
        <w:t xml:space="preserve">   brooding    </w:t>
      </w:r>
      <w:r>
        <w:t xml:space="preserve">   dignitaries    </w:t>
      </w:r>
      <w:r>
        <w:t xml:space="preserve">   haze    </w:t>
      </w:r>
      <w:r>
        <w:t xml:space="preserve">   Flamboyant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Romiette and Julio Ch.1-7</dc:title>
  <dcterms:created xsi:type="dcterms:W3CDTF">2021-10-11T15:47:42Z</dcterms:created>
  <dcterms:modified xsi:type="dcterms:W3CDTF">2021-10-11T15:47:42Z</dcterms:modified>
</cp:coreProperties>
</file>