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Romiette and Julio Vocabulary chapters 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band of irregular soldiers that uses guerrilla warfare, harassing the enemy by surprise raids, sabotaging communication and supply lines,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arouse the curiosity or interest of by unusual, new, or otherwise fascinating or compelling qualities; appeal strongly to; captivate: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cosmic principle according to which each person is rewarded or punished in one incarnation according to that person's deeds in the previous incarnation.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with sudden and overpowering surprise or wonder; amaze: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injure, disfigure, or make imperfect by removing or irreparably damaging parts: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that assumes and attempts to interpret the influence of the heavenly bodies on human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indicating or showing unbelief: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legendary island, first mentioned by Plato, said to have existed in the Atlantic Ocean west of Gibraltar and to have sunk beneath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holds a high rank or office, as in the government or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strikingly bold or brilliant; showy; conspicuously dashing and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impart secrets trustfully; discuss private matters or problems (usually followed by in):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attracting or enticing.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American of non-Hispanic descent, as distinguished especially from an American of Mexican or Spanish descent.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ridicule; mockery: </w:t>
            </w:r>
          </w:p>
        </w:tc>
      </w:tr>
    </w:tbl>
    <w:p>
      <w:pPr>
        <w:pStyle w:val="WordBankMedium"/>
      </w:pPr>
      <w:r>
        <w:t xml:space="preserve">   Atlantis    </w:t>
      </w:r>
      <w:r>
        <w:t xml:space="preserve">   dignitaries    </w:t>
      </w:r>
      <w:r>
        <w:t xml:space="preserve">   flamboyant    </w:t>
      </w:r>
      <w:r>
        <w:t xml:space="preserve">   guerilla    </w:t>
      </w:r>
      <w:r>
        <w:t xml:space="preserve">   confide    </w:t>
      </w:r>
      <w:r>
        <w:t xml:space="preserve">   intrigue    </w:t>
      </w:r>
      <w:r>
        <w:t xml:space="preserve">   Anglo    </w:t>
      </w:r>
      <w:r>
        <w:t xml:space="preserve">   astrologer    </w:t>
      </w:r>
      <w:r>
        <w:t xml:space="preserve">   karma    </w:t>
      </w:r>
      <w:r>
        <w:t xml:space="preserve">   incredulous    </w:t>
      </w:r>
      <w:r>
        <w:t xml:space="preserve">   lure    </w:t>
      </w:r>
      <w:r>
        <w:t xml:space="preserve">   mutilated    </w:t>
      </w:r>
      <w:r>
        <w:t xml:space="preserve">   astonished    </w:t>
      </w:r>
      <w:r>
        <w:t xml:space="preserve">   derision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Romiette and Julio Vocabulary chapters 1-18</dc:title>
  <dcterms:created xsi:type="dcterms:W3CDTF">2021-10-11T15:48:01Z</dcterms:created>
  <dcterms:modified xsi:type="dcterms:W3CDTF">2021-10-11T15:48:01Z</dcterms:modified>
</cp:coreProperties>
</file>