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Romiette and Julio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provoke someone to do something through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at or forming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gradual decline in size or strength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reveal in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attack and bombard with or as if with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or knowing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revealing little emotion or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behave awkwardly or with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corresponding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trial period during which one's abilities are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resembles a feather in shape or lightness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trial period during which one's abilities are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choicest or most vital part of some idea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 harmonious or agreeable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shop that sells women's clothes and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annoy continually or chronically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source of an artist's inspiration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Romiette and Julio</dc:title>
  <dcterms:created xsi:type="dcterms:W3CDTF">2021-10-11T15:47:49Z</dcterms:created>
  <dcterms:modified xsi:type="dcterms:W3CDTF">2021-10-11T15:47:49Z</dcterms:modified>
</cp:coreProperties>
</file>