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meervoud van 'blom'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Afrikaanse woord vir 'hose pipe'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'bucket'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van netjies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sinoniem vir'meteens'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meervoud van 'sak'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ander woord vir rommel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Afrikaanse woord vir 'chalk'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haar klere. Die klere is _________ (besitlike voornaamwoord)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moenie water ________ (waste)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verkleinwoord van 'blik'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Rommel</dc:title>
  <dcterms:created xsi:type="dcterms:W3CDTF">2021-10-11T15:48:32Z</dcterms:created>
  <dcterms:modified xsi:type="dcterms:W3CDTF">2021-10-11T15:48:32Z</dcterms:modified>
</cp:coreProperties>
</file>