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Romoe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fate    </w:t>
      </w:r>
      <w:r>
        <w:t xml:space="preserve">   aggression    </w:t>
      </w:r>
      <w:r>
        <w:t xml:space="preserve">   passionate    </w:t>
      </w:r>
      <w:r>
        <w:t xml:space="preserve">   death    </w:t>
      </w:r>
      <w:r>
        <w:t xml:space="preserve">   anger    </w:t>
      </w:r>
      <w:r>
        <w:t xml:space="preserve">   desperation    </w:t>
      </w:r>
      <w:r>
        <w:t xml:space="preserve">   Conflict    </w:t>
      </w:r>
      <w:r>
        <w:t xml:space="preserve">   violence    </w:t>
      </w:r>
      <w:r>
        <w:t xml:space="preserve">   Verona    </w:t>
      </w:r>
      <w:r>
        <w:t xml:space="preserve">   love    </w:t>
      </w:r>
      <w:r>
        <w:t xml:space="preserve">   Shakespeare    </w:t>
      </w:r>
      <w:r>
        <w:t xml:space="preserve">   Capulets    </w:t>
      </w:r>
      <w:r>
        <w:t xml:space="preserve">   Montagues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Romoe and Juliet</dc:title>
  <dcterms:created xsi:type="dcterms:W3CDTF">2021-10-11T15:48:19Z</dcterms:created>
  <dcterms:modified xsi:type="dcterms:W3CDTF">2021-10-11T15:48:19Z</dcterms:modified>
</cp:coreProperties>
</file>