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Rompecabezas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 hamburguesa con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the evening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 gusta ______ el desayuno.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 tocine y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fruit salad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grapes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____ tostado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Chispas de chocolate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_______ con amigos.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El helado es muy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I'm hungry.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apple juice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 el agua.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 my health.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Mas o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Corro ____ para mantener mi salud.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I'm thirsty.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 ensalada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 gusta comer la pizza para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 ___ gusta comer el biscet.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Me _____ el arroz.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El arroz y 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Rompecabezas</dc:title>
  <dcterms:created xsi:type="dcterms:W3CDTF">2021-10-11T15:47:13Z</dcterms:created>
  <dcterms:modified xsi:type="dcterms:W3CDTF">2021-10-11T15:47:13Z</dcterms:modified>
</cp:coreProperties>
</file>