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Rompecabezas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hamburger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¡Que 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cookie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Tengo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más 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 ____ la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___ tostado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________ de frutas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 como ___ mis amigos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 _____ la 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todos 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para mi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Rompecabezas</dc:title>
  <dcterms:created xsi:type="dcterms:W3CDTF">2021-10-11T15:47:15Z</dcterms:created>
  <dcterms:modified xsi:type="dcterms:W3CDTF">2021-10-11T15:47:15Z</dcterms:modified>
</cp:coreProperties>
</file>