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Rompecabezas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eggs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Corn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life gives you lemons you make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"i like a lot"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Burger with a side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tasting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you away from the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Chips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Rompecabezas</dc:title>
  <dcterms:created xsi:type="dcterms:W3CDTF">2021-10-11T15:47:17Z</dcterms:created>
  <dcterms:modified xsi:type="dcterms:W3CDTF">2021-10-11T15:47:17Z</dcterms:modified>
</cp:coreProperties>
</file>