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Rompecabezas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Purpura o verde, pequena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amargo y salado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rojo y vegetal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carne y rosado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fruta y amarillo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pequena y blanco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rojo o verde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verde y frio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pescado rosado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blanco y de un pollo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marron y tostado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amarillo y muy pequena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 </dc:title>
  <dcterms:created xsi:type="dcterms:W3CDTF">2021-10-11T15:47:20Z</dcterms:created>
  <dcterms:modified xsi:type="dcterms:W3CDTF">2021-10-11T15:47:20Z</dcterms:modified>
</cp:coreProperties>
</file>