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Rompecabezas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fruta es roja y verde.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gusta el ________ de Chick-Fil-A.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como con el queso y le mayonesa.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como para desayuno con mantequilla.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mariscos y roja.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la comida mas impotante de dia.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fruta es muy agrio.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necesitas ensaladas.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picante y rojo y verde.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necesitas limones.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mariscos y muy peqeuenos.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carne y en sandwich.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Rompecabezas</dc:title>
  <dcterms:created xsi:type="dcterms:W3CDTF">2021-10-11T15:47:25Z</dcterms:created>
  <dcterms:modified xsi:type="dcterms:W3CDTF">2021-10-11T15:47:25Z</dcterms:modified>
</cp:coreProperties>
</file>