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comida importante de la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bebida y es blanco.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dulce y es roja.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la fruta importante de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muy dulce y es blanco.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amarillo y muy agrio.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fruta. Es verde y morado.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Vive en el océano y 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verde y en la ensalada.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muy picante.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muy caliente.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fruta de anaranjado.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</dc:title>
  <dcterms:created xsi:type="dcterms:W3CDTF">2021-10-11T15:47:27Z</dcterms:created>
  <dcterms:modified xsi:type="dcterms:W3CDTF">2021-10-11T15:47:27Z</dcterms:modified>
</cp:coreProperties>
</file>