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las 5, comemos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fruta es color y un jugo.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esta asqueroso, esta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comidas en la tarde.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compras comida con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fruta es dulce y amarila.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comidas en la noche.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comidas en la manana.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esta caliente, esta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bebida es negra, marron, o blanca.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fruta es amarga y amarilla.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esta salado, esta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2021-10-11T15:47:29Z</dcterms:created>
  <dcterms:modified xsi:type="dcterms:W3CDTF">2021-10-11T15:47:29Z</dcterms:modified>
</cp:coreProperties>
</file>