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Soy de la oceana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Pasta larga y salsa de 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Última comida del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vacas hacen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Tiene plumas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Conejitos como esta verdura de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Vegetales verdes largos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para el desierto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 hace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Patatas fritas están hechas de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Fruta púrpura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Rojo en una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Última comida del día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 español</dc:title>
  <dcterms:created xsi:type="dcterms:W3CDTF">2021-10-11T15:47:11Z</dcterms:created>
  <dcterms:modified xsi:type="dcterms:W3CDTF">2021-10-11T15:47:11Z</dcterms:modified>
</cp:coreProperties>
</file>