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Romulus and Remus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Earliest written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Legends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Promising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Remus and Romulus's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Founded by Romulus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King of 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shepard that adopted 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Remus and Romulus's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 where the twins were left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that saved 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Contest to win the god's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Evil Uncle of Remus and Romulus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Breast feeding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Killed by Romulus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Feeds twins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Romulus and Remus</dc:title>
  <dcterms:created xsi:type="dcterms:W3CDTF">2021-10-11T15:48:06Z</dcterms:created>
  <dcterms:modified xsi:type="dcterms:W3CDTF">2021-10-11T15:48:06Z</dcterms:modified>
</cp:coreProperties>
</file>