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Ronald Morgan Goes to Bat</w:t>
      </w:r>
    </w:p>
    <w:p>
      <w:pPr>
        <w:pStyle w:val="Questions"/>
      </w:pPr>
      <w:r>
        <w:t xml:space="preserve">1. TATEUAC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REIKTN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ERIRICTF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ECLCUDTH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OFLAT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SITPRI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CTRBIUENOT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OEMP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VREEDSE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TCOMPEE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ECRAIRENTO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Ronald Morgan Goes to Bat</dc:title>
  <dcterms:created xsi:type="dcterms:W3CDTF">2021-10-11T15:47:26Z</dcterms:created>
  <dcterms:modified xsi:type="dcterms:W3CDTF">2021-10-11T15:47:26Z</dcterms:modified>
</cp:coreProperties>
</file>