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Ronald Reagan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grew up being interested in being an__________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ended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children</w:t>
            </w:r>
          </w:p>
        </w:tc>
      </w:tr>
    </w:tbl>
    <w:p>
      <w:pPr>
        <w:pStyle w:val="WordBankMedium"/>
      </w:pPr>
      <w:r>
        <w:t xml:space="preserve">   Ronald Reagan    </w:t>
      </w:r>
      <w:r>
        <w:t xml:space="preserve">   two terms    </w:t>
      </w:r>
      <w:r>
        <w:t xml:space="preserve">   Nancy Davis    </w:t>
      </w:r>
      <w:r>
        <w:t xml:space="preserve">   jane wyman    </w:t>
      </w:r>
      <w:r>
        <w:t xml:space="preserve">   eureka    </w:t>
      </w:r>
      <w:r>
        <w:t xml:space="preserve">   tampico illinois    </w:t>
      </w:r>
      <w:r>
        <w:t xml:space="preserve">   actor    </w:t>
      </w:r>
      <w:r>
        <w:t xml:space="preserve">   cold war     </w:t>
      </w:r>
      <w:r>
        <w:t xml:space="preserve">   dixon    </w:t>
      </w:r>
      <w:r>
        <w:t xml:space="preserve">   life guard    </w:t>
      </w:r>
      <w:r>
        <w:t xml:space="preserve">   June    </w:t>
      </w:r>
      <w:r>
        <w:t xml:space="preserve">   February     </w:t>
      </w:r>
      <w:r>
        <w:t xml:space="preserve">   four    </w:t>
      </w:r>
      <w:r>
        <w:t xml:space="preserve">   nelle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</dc:title>
  <dcterms:created xsi:type="dcterms:W3CDTF">2021-10-11T15:48:13Z</dcterms:created>
  <dcterms:modified xsi:type="dcterms:W3CDTF">2021-10-11T15:48:13Z</dcterms:modified>
</cp:coreProperties>
</file>