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Reagan</w:t>
      </w:r>
    </w:p>
    <w:p>
      <w:pPr>
        <w:pStyle w:val="Questions"/>
      </w:pPr>
      <w:r>
        <w:t xml:space="preserve">1. NIDETPERS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GOORRVEN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IOIALFRACN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EVMRNEOB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EIVF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INDTUE TATESS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ORTAC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TUCHD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LJLEY BASEN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2021-10-11T15:46:55Z</dcterms:created>
  <dcterms:modified xsi:type="dcterms:W3CDTF">2021-10-11T15:46:55Z</dcterms:modified>
</cp:coreProperties>
</file>