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Ronald Reagan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Ended the _ _ _ _ 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political party was Ronald Reagan a member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Ronald Reagans first job.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Served in which branch of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a Hollywood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Ronald Reagan's favorite candy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Ronald Reagan Library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Ronald Reagan's birth 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Ronald Reagan's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number President is 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Ronald Reagan Crossword</dc:title>
  <dcterms:created xsi:type="dcterms:W3CDTF">2021-10-11T15:48:15Z</dcterms:created>
  <dcterms:modified xsi:type="dcterms:W3CDTF">2021-10-11T15:48:15Z</dcterms:modified>
</cp:coreProperties>
</file>