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Ronald Reagan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TITLE    </w:t>
      </w:r>
      <w:r>
        <w:t xml:space="preserve">   THE GREAT COMMUNICATOR    </w:t>
      </w:r>
      <w:r>
        <w:t xml:space="preserve">   TELEVISION    </w:t>
      </w:r>
      <w:r>
        <w:t xml:space="preserve">   SUCCESSFUL    </w:t>
      </w:r>
      <w:r>
        <w:t xml:space="preserve">   SHOE STORE    </w:t>
      </w:r>
      <w:r>
        <w:t xml:space="preserve">   RONALD REAGAN    </w:t>
      </w:r>
      <w:r>
        <w:t xml:space="preserve">   REPUBLICAN    </w:t>
      </w:r>
      <w:r>
        <w:t xml:space="preserve">   RELATIONSHIPS    </w:t>
      </w:r>
      <w:r>
        <w:t xml:space="preserve">   PRESIDENT    </w:t>
      </w:r>
      <w:r>
        <w:t xml:space="preserve">   POLITICS    </w:t>
      </w:r>
      <w:r>
        <w:t xml:space="preserve">   NELLE    </w:t>
      </w:r>
      <w:r>
        <w:t xml:space="preserve">   NEIL    </w:t>
      </w:r>
      <w:r>
        <w:t xml:space="preserve">   NANCY DAVIS    </w:t>
      </w:r>
      <w:r>
        <w:t xml:space="preserve">   MISTAKES    </w:t>
      </w:r>
      <w:r>
        <w:t xml:space="preserve">   LIEUTENANT    </w:t>
      </w:r>
      <w:r>
        <w:t xml:space="preserve">   LESSON    </w:t>
      </w:r>
      <w:r>
        <w:t xml:space="preserve">   LEADERSHIP    </w:t>
      </w:r>
      <w:r>
        <w:t xml:space="preserve">   LEADER    </w:t>
      </w:r>
      <w:r>
        <w:t xml:space="preserve">   KNUTE ROCKNE    </w:t>
      </w:r>
      <w:r>
        <w:t xml:space="preserve">   KINGS ROW    </w:t>
      </w:r>
      <w:r>
        <w:t xml:space="preserve">   JELLY BEANS    </w:t>
      </w:r>
      <w:r>
        <w:t xml:space="preserve">   JANE WYMAN    </w:t>
      </w:r>
      <w:r>
        <w:t xml:space="preserve">   JACK    </w:t>
      </w:r>
      <w:r>
        <w:t xml:space="preserve">   INFLUENCE    </w:t>
      </w:r>
      <w:r>
        <w:t xml:space="preserve">   GPS    </w:t>
      </w:r>
      <w:r>
        <w:t xml:space="preserve">   GOVERNOR    </w:t>
      </w:r>
      <w:r>
        <w:t xml:space="preserve">   FEBRUARY    </w:t>
      </w:r>
      <w:r>
        <w:t xml:space="preserve">   FAILURE    </w:t>
      </w:r>
      <w:r>
        <w:t xml:space="preserve">   EUREKA    </w:t>
      </w:r>
      <w:r>
        <w:t xml:space="preserve">   COMMUNICATION    </w:t>
      </w:r>
      <w:r>
        <w:t xml:space="preserve">   CHARACTER    </w:t>
      </w:r>
      <w:r>
        <w:t xml:space="preserve">   CAPTAIN    </w:t>
      </w:r>
      <w:r>
        <w:t xml:space="preserve">   CALIFORNIA    </w:t>
      </w:r>
      <w:r>
        <w:t xml:space="preserve">   ASSASSINATION    </w:t>
      </w:r>
      <w:r>
        <w:t xml:space="preserve">   ARMY    </w:t>
      </w:r>
      <w:r>
        <w:t xml:space="preserve">   ALONE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Reagan</dc:title>
  <dcterms:created xsi:type="dcterms:W3CDTF">2021-10-11T15:47:35Z</dcterms:created>
  <dcterms:modified xsi:type="dcterms:W3CDTF">2021-10-11T15:47:35Z</dcterms:modified>
</cp:coreProperties>
</file>