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Ronald Reagan</w:t>
      </w:r>
    </w:p>
    <w:p>
      <w:pPr>
        <w:pStyle w:val="Questions"/>
      </w:pPr>
      <w:r>
        <w:t xml:space="preserve">1. DPEIENTRS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LNLOSIII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GREEGO SBUH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CPMGAIAN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EOOGNRVR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LDOHOYOLW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MMMIOSUNC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EVITSO ONNUI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MSIFL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RONADL NARGAE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president    </w:t>
      </w:r>
      <w:r>
        <w:t xml:space="preserve">   Illinois     </w:t>
      </w:r>
      <w:r>
        <w:t xml:space="preserve">   George bush    </w:t>
      </w:r>
      <w:r>
        <w:t xml:space="preserve">   campaign     </w:t>
      </w:r>
      <w:r>
        <w:t xml:space="preserve">   Governor     </w:t>
      </w:r>
      <w:r>
        <w:t xml:space="preserve">   Hollywood    </w:t>
      </w:r>
      <w:r>
        <w:t xml:space="preserve">   communism    </w:t>
      </w:r>
      <w:r>
        <w:t xml:space="preserve">   soviet union     </w:t>
      </w:r>
      <w:r>
        <w:t xml:space="preserve">   films    </w:t>
      </w:r>
      <w:r>
        <w:t xml:space="preserve">   ronald reagan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Reagan</dc:title>
  <dcterms:created xsi:type="dcterms:W3CDTF">2021-10-11T15:47:45Z</dcterms:created>
  <dcterms:modified xsi:type="dcterms:W3CDTF">2021-10-11T15:47:45Z</dcterms:modified>
</cp:coreProperties>
</file>