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Ronda Rousey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Rondas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latest accomplishment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started judo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 of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MMA debut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Ronda Rousey</dc:title>
  <dcterms:created xsi:type="dcterms:W3CDTF">2021-10-11T15:48:28Z</dcterms:created>
  <dcterms:modified xsi:type="dcterms:W3CDTF">2021-10-11T15:48:28Z</dcterms:modified>
</cp:coreProperties>
</file>