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kanon    </w:t>
      </w:r>
      <w:r>
        <w:t xml:space="preserve">   instrumente    </w:t>
      </w:r>
      <w:r>
        <w:t xml:space="preserve">   toonhoogte    </w:t>
      </w:r>
      <w:r>
        <w:t xml:space="preserve">   orkes    </w:t>
      </w:r>
      <w:r>
        <w:t xml:space="preserve">   trompet    </w:t>
      </w:r>
      <w:r>
        <w:t xml:space="preserve">   viool    </w:t>
      </w:r>
      <w:r>
        <w:t xml:space="preserve">   ritme    </w:t>
      </w:r>
      <w:r>
        <w:t xml:space="preserve">   klavier    </w:t>
      </w:r>
      <w:r>
        <w:t xml:space="preserve">   dinamika    </w:t>
      </w:r>
      <w:r>
        <w:t xml:space="preserve">   tempo    </w:t>
      </w:r>
      <w:r>
        <w:t xml:space="preserve">   note    </w:t>
      </w:r>
      <w:r>
        <w:t xml:space="preserve">   rondo    </w:t>
      </w:r>
      <w:r>
        <w:t xml:space="preserve">   simfonie    </w:t>
      </w:r>
      <w:r>
        <w:t xml:space="preserve">   Mozart    </w:t>
      </w:r>
      <w:r>
        <w:t xml:space="preserve">   Klassieke    </w:t>
      </w:r>
      <w:r>
        <w:t xml:space="preserve">   Simbale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Rondo</dc:title>
  <dcterms:created xsi:type="dcterms:W3CDTF">2021-10-11T15:47:38Z</dcterms:created>
  <dcterms:modified xsi:type="dcterms:W3CDTF">2021-10-11T15:47:38Z</dcterms:modified>
</cp:coreProperties>
</file>