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Rongoa Māori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kupu tūpato    </w:t>
      </w:r>
      <w:r>
        <w:t xml:space="preserve">   āwhina    </w:t>
      </w:r>
      <w:r>
        <w:t xml:space="preserve">   mataku    </w:t>
      </w:r>
      <w:r>
        <w:t xml:space="preserve">   raiti    </w:t>
      </w:r>
      <w:r>
        <w:t xml:space="preserve">   huna    </w:t>
      </w:r>
      <w:r>
        <w:t xml:space="preserve">   motokā    </w:t>
      </w:r>
      <w:r>
        <w:t xml:space="preserve">   ahu    </w:t>
      </w:r>
      <w:r>
        <w:t xml:space="preserve">   paitaka    </w:t>
      </w:r>
      <w:r>
        <w:t xml:space="preserve">   matatau    </w:t>
      </w:r>
      <w:r>
        <w:t xml:space="preserve">   pūkenga    </w:t>
      </w:r>
      <w:r>
        <w:t xml:space="preserve">   kita whakamate    </w:t>
      </w:r>
      <w:r>
        <w:t xml:space="preserve">   pārewa    </w:t>
      </w:r>
      <w:r>
        <w:t xml:space="preserve">   ora    </w:t>
      </w:r>
      <w:r>
        <w:t xml:space="preserve">   tiaki    </w:t>
      </w:r>
      <w:r>
        <w:t xml:space="preserve">   rongoa    </w:t>
      </w:r>
      <w:r>
        <w:t xml:space="preserve">   kariri    </w:t>
      </w:r>
      <w:r>
        <w:t xml:space="preserve">   māta    </w:t>
      </w:r>
      <w:r>
        <w:t xml:space="preserve">   omaoma    </w:t>
      </w:r>
      <w:r>
        <w:t xml:space="preserve">   toa    </w:t>
      </w:r>
      <w:r>
        <w:t xml:space="preserve">   hopukina    </w:t>
      </w:r>
      <w:r>
        <w:t xml:space="preserve">   ruarua    </w:t>
      </w:r>
      <w:r>
        <w:t xml:space="preserve">   ngau    </w:t>
      </w:r>
      <w:r>
        <w:t xml:space="preserve">   rapu    </w:t>
      </w:r>
      <w:r>
        <w:t xml:space="preserve">   puta    </w:t>
      </w:r>
      <w:r>
        <w:t xml:space="preserve">   raka    </w:t>
      </w:r>
      <w:r>
        <w:t xml:space="preserve">   kite    </w:t>
      </w:r>
      <w:r>
        <w:t xml:space="preserve">   rānei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Rongoa Māori</dc:title>
  <dcterms:created xsi:type="dcterms:W3CDTF">2021-10-11T15:46:50Z</dcterms:created>
  <dcterms:modified xsi:type="dcterms:W3CDTF">2021-10-11T15:46:50Z</dcterms:modified>
</cp:coreProperties>
</file>