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Roofer's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carting aggreagate, debris, roofing materials across the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Trims metals flashing to size and cuts gutter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to not fall down on steep roofs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Cuts through metal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to clean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Drives objects (like nails)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 held machine used to drive nails into wood, plastic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access the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Applies bulk caulk and coating in detail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in the attachment of sheet metal works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shingles (=bardeaux) in sections to form hips and 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sure elements are tighlty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cut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Snaps chalk lines to have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drill holes in concrete, metal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Seals seams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Another, more stable, way to access the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exposed portions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exact measurements</w:t>
            </w:r>
          </w:p>
        </w:tc>
      </w:tr>
    </w:tbl>
    <w:p>
      <w:pPr>
        <w:pStyle w:val="WordBankMedium"/>
      </w:pPr>
      <w:r>
        <w:t xml:space="preserve">   LADDER    </w:t>
      </w:r>
      <w:r>
        <w:t xml:space="preserve">   SCAFFOLDING    </w:t>
      </w:r>
      <w:r>
        <w:t xml:space="preserve">   CAULKING GUN    </w:t>
      </w:r>
      <w:r>
        <w:t xml:space="preserve">   PAINT BRUSH     </w:t>
      </w:r>
      <w:r>
        <w:t xml:space="preserve">   CORDLESS DRILL     </w:t>
      </w:r>
      <w:r>
        <w:t xml:space="preserve">   POP-RIVET GUN     </w:t>
      </w:r>
      <w:r>
        <w:t xml:space="preserve">   WHEELBARROW    </w:t>
      </w:r>
      <w:r>
        <w:t xml:space="preserve">   SCISSORS     </w:t>
      </w:r>
      <w:r>
        <w:t xml:space="preserve">   HAMMER     </w:t>
      </w:r>
      <w:r>
        <w:t xml:space="preserve">   SAW    </w:t>
      </w:r>
      <w:r>
        <w:t xml:space="preserve">   NAIL GUN     </w:t>
      </w:r>
      <w:r>
        <w:t xml:space="preserve">   ROOFING BLADE     </w:t>
      </w:r>
      <w:r>
        <w:t xml:space="preserve">   TARPS     </w:t>
      </w:r>
      <w:r>
        <w:t xml:space="preserve">   CHALK LINE TOOL     </w:t>
      </w:r>
      <w:r>
        <w:t xml:space="preserve">   TAPE MEASURE    </w:t>
      </w:r>
      <w:r>
        <w:t xml:space="preserve">   TIN SNIPS     </w:t>
      </w:r>
      <w:r>
        <w:t xml:space="preserve">   ROOF BRACKETS     </w:t>
      </w:r>
      <w:r>
        <w:t xml:space="preserve">   SCREWDRIVER    </w:t>
      </w:r>
      <w:r>
        <w:t xml:space="preserve">   BROOM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Roofer's tools</dc:title>
  <dcterms:created xsi:type="dcterms:W3CDTF">2021-10-26T03:37:05Z</dcterms:created>
  <dcterms:modified xsi:type="dcterms:W3CDTF">2021-10-26T03:37:05Z</dcterms:modified>
</cp:coreProperties>
</file>