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Rooikappie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Eet    </w:t>
      </w:r>
      <w:r>
        <w:t xml:space="preserve">   Tande    </w:t>
      </w:r>
      <w:r>
        <w:t xml:space="preserve">   Hoor    </w:t>
      </w:r>
      <w:r>
        <w:t xml:space="preserve">   Groot    </w:t>
      </w:r>
      <w:r>
        <w:t xml:space="preserve">   Ore    </w:t>
      </w:r>
      <w:r>
        <w:t xml:space="preserve">   Ruik    </w:t>
      </w:r>
      <w:r>
        <w:t xml:space="preserve">   Neus    </w:t>
      </w:r>
      <w:r>
        <w:t xml:space="preserve">   Lang    </w:t>
      </w:r>
      <w:r>
        <w:t xml:space="preserve">   Kort    </w:t>
      </w:r>
      <w:r>
        <w:t xml:space="preserve">   Huis    </w:t>
      </w:r>
      <w:r>
        <w:t xml:space="preserve">   Kosies    </w:t>
      </w:r>
      <w:r>
        <w:t xml:space="preserve">   Paadjie    </w:t>
      </w:r>
      <w:r>
        <w:t xml:space="preserve">   Blommetjies    </w:t>
      </w:r>
      <w:r>
        <w:t xml:space="preserve">   Ouma    </w:t>
      </w:r>
      <w:r>
        <w:t xml:space="preserve">   Blomme    </w:t>
      </w:r>
      <w:r>
        <w:t xml:space="preserve">   Mandjie    </w:t>
      </w:r>
      <w:r>
        <w:t xml:space="preserve">   Wolf    </w:t>
      </w:r>
      <w:r>
        <w:t xml:space="preserve">   Rooikappie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Rooikappie</dc:title>
  <dcterms:created xsi:type="dcterms:W3CDTF">2021-10-11T15:48:29Z</dcterms:created>
  <dcterms:modified xsi:type="dcterms:W3CDTF">2021-10-11T15:48:29Z</dcterms:modified>
</cp:coreProperties>
</file>