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Rookie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game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not permitted in Rookie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team is not behind the ball on a restart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pull a flag you should yell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drops the ball forward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is a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when there is a restart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flag pulls equal a turnover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Rookie Rugby</dc:title>
  <dcterms:created xsi:type="dcterms:W3CDTF">2021-10-11T15:48:41Z</dcterms:created>
  <dcterms:modified xsi:type="dcterms:W3CDTF">2021-10-11T15:48:41Z</dcterms:modified>
</cp:coreProperties>
</file>