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Rookie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superbowl    </w:t>
      </w:r>
      <w:r>
        <w:t xml:space="preserve">   score    </w:t>
      </w:r>
      <w:r>
        <w:t xml:space="preserve">   hoop    </w:t>
      </w:r>
      <w:r>
        <w:t xml:space="preserve">   grandslam    </w:t>
      </w:r>
      <w:r>
        <w:t xml:space="preserve">   endzone    </w:t>
      </w:r>
      <w:r>
        <w:t xml:space="preserve">   touchdown    </w:t>
      </w:r>
      <w:r>
        <w:t xml:space="preserve">   soccer    </w:t>
      </w:r>
      <w:r>
        <w:t xml:space="preserve">   russelwilson    </w:t>
      </w:r>
      <w:r>
        <w:t xml:space="preserve">   hockey    </w:t>
      </w:r>
      <w:r>
        <w:t xml:space="preserve">   goal    </w:t>
      </w:r>
      <w:r>
        <w:t xml:space="preserve">   defense    </w:t>
      </w:r>
      <w:r>
        <w:t xml:space="preserve">   tackle    </w:t>
      </w:r>
      <w:r>
        <w:t xml:space="preserve">   seahawks    </w:t>
      </w:r>
      <w:r>
        <w:t xml:space="preserve">   huddle    </w:t>
      </w:r>
      <w:r>
        <w:t xml:space="preserve">   helmet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Rookie of The Year</dc:title>
  <dcterms:created xsi:type="dcterms:W3CDTF">2021-10-11T15:46:54Z</dcterms:created>
  <dcterms:modified xsi:type="dcterms:W3CDTF">2021-10-11T15:46:54Z</dcterms:modified>
</cp:coreProperties>
</file>