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103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friend to join room 103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thing in room 103 if 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 that loves to swing and go to 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that has 3 boys and always has discussions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 that loves her cat and came later in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more days until this vacation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that loves the color purple and lime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 that loves to play softball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 that loves to play basketball and has a sister at this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that loves to play garbage and has a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103</dc:title>
  <dcterms:created xsi:type="dcterms:W3CDTF">2021-10-11T15:47:57Z</dcterms:created>
  <dcterms:modified xsi:type="dcterms:W3CDTF">2021-10-11T15:47:57Z</dcterms:modified>
</cp:coreProperties>
</file>