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105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Ms Bailey    </w:t>
      </w:r>
      <w:r>
        <w:t xml:space="preserve">   Mrs Flanagan    </w:t>
      </w:r>
      <w:r>
        <w:t xml:space="preserve">   Jessica    </w:t>
      </w:r>
      <w:r>
        <w:t xml:space="preserve">   Brian    </w:t>
      </w:r>
      <w:r>
        <w:t xml:space="preserve">   Lydea    </w:t>
      </w:r>
      <w:r>
        <w:t xml:space="preserve">   Jayden V    </w:t>
      </w:r>
      <w:r>
        <w:t xml:space="preserve">   Ivin    </w:t>
      </w:r>
      <w:r>
        <w:t xml:space="preserve">   Allyson    </w:t>
      </w:r>
      <w:r>
        <w:t xml:space="preserve">   Kylah    </w:t>
      </w:r>
      <w:r>
        <w:t xml:space="preserve">   Syeda    </w:t>
      </w:r>
      <w:r>
        <w:t xml:space="preserve">   Wallyson    </w:t>
      </w:r>
      <w:r>
        <w:t xml:space="preserve">   Argelia    </w:t>
      </w:r>
      <w:r>
        <w:t xml:space="preserve">   Noah    </w:t>
      </w:r>
      <w:r>
        <w:t xml:space="preserve">   Aryana    </w:t>
      </w:r>
      <w:r>
        <w:t xml:space="preserve">   JonMiguel    </w:t>
      </w:r>
      <w:r>
        <w:t xml:space="preserve">   Keily    </w:t>
      </w:r>
      <w:r>
        <w:t xml:space="preserve">   Kailee    </w:t>
      </w:r>
      <w:r>
        <w:t xml:space="preserve">   Salma    </w:t>
      </w:r>
      <w:r>
        <w:t xml:space="preserve">   Yaman    </w:t>
      </w:r>
      <w:r>
        <w:t xml:space="preserve">   Faiza    </w:t>
      </w:r>
      <w:r>
        <w:t xml:space="preserve">   Paul    </w:t>
      </w:r>
      <w:r>
        <w:t xml:space="preserve">   Jayden J    </w:t>
      </w:r>
      <w:r>
        <w:t xml:space="preserve">   Merag    </w:t>
      </w:r>
      <w:r>
        <w:t xml:space="preserve">   Deniel    </w:t>
      </w:r>
      <w:r>
        <w:t xml:space="preserve">   Olivia    </w:t>
      </w:r>
      <w:r>
        <w:t xml:space="preserve">   Jose    </w:t>
      </w:r>
      <w:r>
        <w:t xml:space="preserve">   Lila    </w:t>
      </w:r>
      <w:r>
        <w:t xml:space="preserve">   Tiana    </w:t>
      </w:r>
      <w:r>
        <w:t xml:space="preserve">   Mason    </w:t>
      </w:r>
      <w:r>
        <w:t xml:space="preserve">   Salman    </w:t>
      </w:r>
      <w:r>
        <w:t xml:space="preserve">   Samuel    </w:t>
      </w:r>
      <w:r>
        <w:t xml:space="preserve">   Saad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105</dc:title>
  <dcterms:created xsi:type="dcterms:W3CDTF">2021-10-11T15:47:56Z</dcterms:created>
  <dcterms:modified xsi:type="dcterms:W3CDTF">2021-10-11T15:47:56Z</dcterms:modified>
</cp:coreProperties>
</file>