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107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Mrs Agyekum    </w:t>
      </w:r>
      <w:r>
        <w:t xml:space="preserve">   Jackson    </w:t>
      </w:r>
      <w:r>
        <w:t xml:space="preserve">   Bailey    </w:t>
      </w:r>
      <w:r>
        <w:t xml:space="preserve">   Clark    </w:t>
      </w:r>
      <w:r>
        <w:t xml:space="preserve">   Madison    </w:t>
      </w:r>
      <w:r>
        <w:t xml:space="preserve">   Sawyer    </w:t>
      </w:r>
      <w:r>
        <w:t xml:space="preserve">   Gabby    </w:t>
      </w:r>
      <w:r>
        <w:t xml:space="preserve">   Brooklyn    </w:t>
      </w:r>
      <w:r>
        <w:t xml:space="preserve">   Tyler    </w:t>
      </w:r>
      <w:r>
        <w:t xml:space="preserve">   Cody    </w:t>
      </w:r>
      <w:r>
        <w:t xml:space="preserve">   Abby    </w:t>
      </w:r>
      <w:r>
        <w:t xml:space="preserve">   Danny    </w:t>
      </w:r>
      <w:r>
        <w:t xml:space="preserve">   Rhett    </w:t>
      </w:r>
      <w:r>
        <w:t xml:space="preserve">   Gabrielle    </w:t>
      </w:r>
      <w:r>
        <w:t xml:space="preserve">   Evan    </w:t>
      </w:r>
      <w:r>
        <w:t xml:space="preserve">   Tess    </w:t>
      </w:r>
      <w:r>
        <w:t xml:space="preserve">   Arisa    </w:t>
      </w:r>
      <w:r>
        <w:t xml:space="preserve">   Bianca    </w:t>
      </w:r>
      <w:r>
        <w:t xml:space="preserve">   Malakai    </w:t>
      </w:r>
      <w:r>
        <w:t xml:space="preserve">   Tanner    </w:t>
      </w:r>
      <w:r>
        <w:t xml:space="preserve">   Scarlett    </w:t>
      </w:r>
      <w:r>
        <w:t xml:space="preserve">   Lucas    </w:t>
      </w:r>
      <w:r>
        <w:t xml:space="preserve">   Stellan    </w:t>
      </w:r>
      <w:r>
        <w:t xml:space="preserve">   Jazlyn    </w:t>
      </w:r>
      <w:r>
        <w:t xml:space="preserve">   Luke    </w:t>
      </w:r>
      <w:r>
        <w:t xml:space="preserve">   Trenton    </w:t>
      </w:r>
      <w:r>
        <w:t xml:space="preserve">   Luke Dahl    </w:t>
      </w:r>
      <w:r>
        <w:t xml:space="preserve">   Kate    </w:t>
      </w:r>
      <w:r>
        <w:t xml:space="preserve">   Dylan    </w:t>
      </w:r>
      <w:r>
        <w:t xml:space="preserve">   McKenna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107 Friends</dc:title>
  <dcterms:created xsi:type="dcterms:W3CDTF">2021-10-11T15:47:58Z</dcterms:created>
  <dcterms:modified xsi:type="dcterms:W3CDTF">2021-10-11T15:47:58Z</dcterms:modified>
</cp:coreProperties>
</file>