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Room 11 2018/2019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11 2018/2019</dc:title>
  <dcterms:created xsi:type="dcterms:W3CDTF">2021-10-11T15:48:06Z</dcterms:created>
  <dcterms:modified xsi:type="dcterms:W3CDTF">2021-10-11T15:48:06Z</dcterms:modified>
</cp:coreProperties>
</file>