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13 Anagrams</w:t>
      </w:r>
    </w:p>
    <w:p>
      <w:pPr>
        <w:pStyle w:val="Questions"/>
      </w:pPr>
      <w:r>
        <w:t xml:space="preserve">1. OWRCS TESN ETOLH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LISSF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CHOOLS TIRP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THBYWI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IGTNMHID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OMRO 31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LLEEI YAM LNERANUDDS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OOKSPY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VEMPIRA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ALDUCRA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13 Anagrams</dc:title>
  <dcterms:created xsi:type="dcterms:W3CDTF">2021-10-11T15:47:39Z</dcterms:created>
  <dcterms:modified xsi:type="dcterms:W3CDTF">2021-10-11T15:47:39Z</dcterms:modified>
</cp:coreProperties>
</file>