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Room 15 Teachers &amp;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MissHa    </w:t>
      </w:r>
      <w:r>
        <w:t xml:space="preserve">   MrsSowvlen    </w:t>
      </w:r>
      <w:r>
        <w:t xml:space="preserve">   Stephan    </w:t>
      </w:r>
      <w:r>
        <w:t xml:space="preserve">   Molly    </w:t>
      </w:r>
      <w:r>
        <w:t xml:space="preserve">   Bella    </w:t>
      </w:r>
      <w:r>
        <w:t xml:space="preserve">   Adam    </w:t>
      </w:r>
      <w:r>
        <w:t xml:space="preserve">   Abdirahman    </w:t>
      </w:r>
      <w:r>
        <w:t xml:space="preserve">   Kianna    </w:t>
      </w:r>
      <w:r>
        <w:t xml:space="preserve">   Carilina    </w:t>
      </w:r>
      <w:r>
        <w:t xml:space="preserve">   Mariah    </w:t>
      </w:r>
      <w:r>
        <w:t xml:space="preserve">   Leobardo    </w:t>
      </w:r>
      <w:r>
        <w:t xml:space="preserve">   Elizabeth    </w:t>
      </w:r>
      <w:r>
        <w:t xml:space="preserve">   Yaretzi    </w:t>
      </w:r>
      <w:r>
        <w:t xml:space="preserve">   Gustavo    </w:t>
      </w:r>
      <w:r>
        <w:t xml:space="preserve">   Bibiana    </w:t>
      </w:r>
      <w:r>
        <w:t xml:space="preserve">   Dulce    </w:t>
      </w:r>
      <w:r>
        <w:t xml:space="preserve">   Destiny    </w:t>
      </w:r>
      <w:r>
        <w:t xml:space="preserve">   Marilyn    </w:t>
      </w:r>
      <w:r>
        <w:t xml:space="preserve">   Damian    </w:t>
      </w:r>
      <w:r>
        <w:t xml:space="preserve">   Eiza    </w:t>
      </w:r>
      <w:r>
        <w:t xml:space="preserve">   Joshua    </w:t>
      </w:r>
      <w:r>
        <w:t xml:space="preserve">   Kalee    </w:t>
      </w:r>
      <w:r>
        <w:t xml:space="preserve">   Fatma    </w:t>
      </w:r>
      <w:r>
        <w:t xml:space="preserve">   Aisha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15 Teachers &amp; Friends</dc:title>
  <dcterms:created xsi:type="dcterms:W3CDTF">2021-10-11T15:48:26Z</dcterms:created>
  <dcterms:modified xsi:type="dcterms:W3CDTF">2021-10-11T15:48:26Z</dcterms:modified>
</cp:coreProperties>
</file>