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Alec    </w:t>
      </w:r>
      <w:r>
        <w:t xml:space="preserve">   Allen    </w:t>
      </w:r>
      <w:r>
        <w:t xml:space="preserve">   Ally    </w:t>
      </w:r>
      <w:r>
        <w:t xml:space="preserve">   Andy    </w:t>
      </w:r>
      <w:r>
        <w:t xml:space="preserve">   Aubrey    </w:t>
      </w:r>
      <w:r>
        <w:t xml:space="preserve">   Braiden    </w:t>
      </w:r>
      <w:r>
        <w:t xml:space="preserve">   Brayden    </w:t>
      </w:r>
      <w:r>
        <w:t xml:space="preserve">   Cianna    </w:t>
      </w:r>
      <w:r>
        <w:t xml:space="preserve">   Ciara    </w:t>
      </w:r>
      <w:r>
        <w:t xml:space="preserve">   Cristian    </w:t>
      </w:r>
      <w:r>
        <w:t xml:space="preserve">   David    </w:t>
      </w:r>
      <w:r>
        <w:t xml:space="preserve">   Dora    </w:t>
      </w:r>
      <w:r>
        <w:t xml:space="preserve">   Emma    </w:t>
      </w:r>
      <w:r>
        <w:t xml:space="preserve">   Ethan    </w:t>
      </w:r>
      <w:r>
        <w:t xml:space="preserve">   Isaac    </w:t>
      </w:r>
      <w:r>
        <w:t xml:space="preserve">   Jacob    </w:t>
      </w:r>
      <w:r>
        <w:t xml:space="preserve">   Jay    </w:t>
      </w:r>
      <w:r>
        <w:t xml:space="preserve">   Jett    </w:t>
      </w:r>
      <w:r>
        <w:t xml:space="preserve">   Julie    </w:t>
      </w:r>
      <w:r>
        <w:t xml:space="preserve">   Macey    </w:t>
      </w:r>
      <w:r>
        <w:t xml:space="preserve">   Maddy    </w:t>
      </w:r>
      <w:r>
        <w:t xml:space="preserve">   Nehamiah    </w:t>
      </w:r>
      <w:r>
        <w:t xml:space="preserve">   Nomis    </w:t>
      </w:r>
      <w:r>
        <w:t xml:space="preserve">   Philip    </w:t>
      </w:r>
      <w:r>
        <w:t xml:space="preserve">   Santos    </w:t>
      </w:r>
      <w:r>
        <w:t xml:space="preserve">   Stone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16</dc:title>
  <dcterms:created xsi:type="dcterms:W3CDTF">2021-10-11T15:48:24Z</dcterms:created>
  <dcterms:modified xsi:type="dcterms:W3CDTF">2021-10-11T15:48:24Z</dcterms:modified>
</cp:coreProperties>
</file>