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MRSLEWIS    </w:t>
      </w:r>
      <w:r>
        <w:t xml:space="preserve">   VINCENT    </w:t>
      </w:r>
      <w:r>
        <w:t xml:space="preserve">   THEODORE    </w:t>
      </w:r>
      <w:r>
        <w:t xml:space="preserve">   SANTIAGO    </w:t>
      </w:r>
      <w:r>
        <w:t xml:space="preserve">   SAMUEL    </w:t>
      </w:r>
      <w:r>
        <w:t xml:space="preserve">   RYAN    </w:t>
      </w:r>
      <w:r>
        <w:t xml:space="preserve">   PRESTON    </w:t>
      </w:r>
      <w:r>
        <w:t xml:space="preserve">   PAYTEN    </w:t>
      </w:r>
      <w:r>
        <w:t xml:space="preserve">   OLIVE    </w:t>
      </w:r>
      <w:r>
        <w:t xml:space="preserve">   NATALIE    </w:t>
      </w:r>
      <w:r>
        <w:t xml:space="preserve">   MATTHEW    </w:t>
      </w:r>
      <w:r>
        <w:t xml:space="preserve">   LONDON    </w:t>
      </w:r>
      <w:r>
        <w:t xml:space="preserve">   LEENA    </w:t>
      </w:r>
      <w:r>
        <w:t xml:space="preserve">   JULIETA    </w:t>
      </w:r>
      <w:r>
        <w:t xml:space="preserve">   JOURNEY    </w:t>
      </w:r>
      <w:r>
        <w:t xml:space="preserve">   GAGE    </w:t>
      </w:r>
      <w:r>
        <w:t xml:space="preserve">   ETHAN    </w:t>
      </w:r>
      <w:r>
        <w:t xml:space="preserve">   EMMA    </w:t>
      </w:r>
      <w:r>
        <w:t xml:space="preserve">   EMANI    </w:t>
      </w:r>
      <w:r>
        <w:t xml:space="preserve">   ELIANA    </w:t>
      </w:r>
      <w:r>
        <w:t xml:space="preserve">   DRESDEN    </w:t>
      </w:r>
      <w:r>
        <w:t xml:space="preserve">   DOMINIC    </w:t>
      </w:r>
      <w:r>
        <w:t xml:space="preserve">   CORA    </w:t>
      </w:r>
      <w:r>
        <w:t xml:space="preserve">   CHARLOTTE    </w:t>
      </w:r>
      <w:r>
        <w:t xml:space="preserve">   CAROLINE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</dc:title>
  <dcterms:created xsi:type="dcterms:W3CDTF">2021-10-11T15:47:59Z</dcterms:created>
  <dcterms:modified xsi:type="dcterms:W3CDTF">2021-10-11T15:47:59Z</dcterms:modified>
</cp:coreProperties>
</file>