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Jack base life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Jack and Ma make for hid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Joy when she was first put in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Jack want to name his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Joy's rotten tooth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has Joy been in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Old Nick's present to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Jack wrapped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villains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Jacks mom's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</dc:title>
  <dcterms:created xsi:type="dcterms:W3CDTF">2021-10-11T15:48:06Z</dcterms:created>
  <dcterms:modified xsi:type="dcterms:W3CDTF">2021-10-11T15:48:06Z</dcterms:modified>
</cp:coreProperties>
</file>