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202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can tell you all about heart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This student is a big fan of Peppa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student has a twin brother and is an excellent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Franklin the turtle's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staff is very therapeutic and a Dodgers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favorite number is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student loves Nessie the Loch Ness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student can lecture on rocket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really enjoys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has a yellow water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staff enjoys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staff  had really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likes cheesecake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staff is not a fan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Staff is the newest member of 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can tell you everything you need to know about KongZilla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student can bake!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an animal lover and very knowledgable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student is a future Furry</w:t>
            </w:r>
          </w:p>
        </w:tc>
      </w:tr>
    </w:tbl>
    <w:p>
      <w:pPr>
        <w:pStyle w:val="WordBankMedium"/>
      </w:pPr>
      <w:r>
        <w:t xml:space="preserve">   Kaitlin    </w:t>
      </w:r>
      <w:r>
        <w:t xml:space="preserve">   Kaleb    </w:t>
      </w:r>
      <w:r>
        <w:t xml:space="preserve">   Jonathan    </w:t>
      </w:r>
      <w:r>
        <w:t xml:space="preserve">   Deven    </w:t>
      </w:r>
      <w:r>
        <w:t xml:space="preserve">   Olivia    </w:t>
      </w:r>
      <w:r>
        <w:t xml:space="preserve">   Forest    </w:t>
      </w:r>
      <w:r>
        <w:t xml:space="preserve">   MsTami    </w:t>
      </w:r>
      <w:r>
        <w:t xml:space="preserve">   MsAdriana    </w:t>
      </w:r>
      <w:r>
        <w:t xml:space="preserve">   MsFinnegan    </w:t>
      </w:r>
      <w:r>
        <w:t xml:space="preserve">   Xander    </w:t>
      </w:r>
      <w:r>
        <w:t xml:space="preserve">   David    </w:t>
      </w:r>
      <w:r>
        <w:t xml:space="preserve">   MsKristina    </w:t>
      </w:r>
      <w:r>
        <w:t xml:space="preserve">   Ariana    </w:t>
      </w:r>
      <w:r>
        <w:t xml:space="preserve">   Aurora    </w:t>
      </w:r>
      <w:r>
        <w:t xml:space="preserve">   Henry    </w:t>
      </w:r>
      <w:r>
        <w:t xml:space="preserve">   MsHailey    </w:t>
      </w:r>
      <w:r>
        <w:t xml:space="preserve">   MsShauna    </w:t>
      </w:r>
      <w:r>
        <w:t xml:space="preserve">   MsMayra    </w:t>
      </w:r>
      <w:r>
        <w:t xml:space="preserve">   MsBriauna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202</dc:title>
  <dcterms:created xsi:type="dcterms:W3CDTF">2021-10-11T15:48:59Z</dcterms:created>
  <dcterms:modified xsi:type="dcterms:W3CDTF">2021-10-11T15:48:59Z</dcterms:modified>
</cp:coreProperties>
</file>