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209 Class of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MRDURNELL    </w:t>
      </w:r>
      <w:r>
        <w:t xml:space="preserve">   VICTORIA    </w:t>
      </w:r>
      <w:r>
        <w:t xml:space="preserve">   CHIT    </w:t>
      </w:r>
      <w:r>
        <w:t xml:space="preserve">   MADELYN    </w:t>
      </w:r>
      <w:r>
        <w:t xml:space="preserve">   JULIO    </w:t>
      </w:r>
      <w:r>
        <w:t xml:space="preserve">   CHAD    </w:t>
      </w:r>
      <w:r>
        <w:t xml:space="preserve">   SEDRICK    </w:t>
      </w:r>
      <w:r>
        <w:t xml:space="preserve">   HAILEY    </w:t>
      </w:r>
      <w:r>
        <w:t xml:space="preserve">   JAN    </w:t>
      </w:r>
      <w:r>
        <w:t xml:space="preserve">   ZIN    </w:t>
      </w:r>
      <w:r>
        <w:t xml:space="preserve">   NOVEMBER    </w:t>
      </w:r>
      <w:r>
        <w:t xml:space="preserve">   NATHAN    </w:t>
      </w:r>
      <w:r>
        <w:t xml:space="preserve">   ASMA    </w:t>
      </w:r>
      <w:r>
        <w:t xml:space="preserve">   NEVAEH    </w:t>
      </w:r>
      <w:r>
        <w:t xml:space="preserve">   JALEN    </w:t>
      </w:r>
      <w:r>
        <w:t xml:space="preserve">   WINBET    </w:t>
      </w:r>
      <w:r>
        <w:t xml:space="preserve">   ZIPPORAH    </w:t>
      </w:r>
      <w:r>
        <w:t xml:space="preserve">   KWENSI    </w:t>
      </w:r>
      <w:r>
        <w:t xml:space="preserve">   D'ANGELO    </w:t>
      </w:r>
      <w:r>
        <w:t xml:space="preserve">   DULCE    </w:t>
      </w:r>
      <w:r>
        <w:t xml:space="preserve">   ANGELA    </w:t>
      </w:r>
      <w:r>
        <w:t xml:space="preserve">   HEAVENLY    </w:t>
      </w:r>
      <w:r>
        <w:t xml:space="preserve">   OBAI    </w:t>
      </w:r>
      <w:r>
        <w:t xml:space="preserve">   ADELLA    </w:t>
      </w:r>
      <w:r>
        <w:t xml:space="preserve">   GAEL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209 Class of 2019</dc:title>
  <dcterms:created xsi:type="dcterms:W3CDTF">2021-10-11T15:48:54Z</dcterms:created>
  <dcterms:modified xsi:type="dcterms:W3CDTF">2021-10-11T15:48:54Z</dcterms:modified>
</cp:coreProperties>
</file>